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350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0067-01-2025-001450-63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Адливанкина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Адливанкин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установлен не позднее </w:t>
      </w:r>
      <w:r>
        <w:rPr>
          <w:rStyle w:val="cat-UserDefinedgrp-3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Адливанкин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Адливанкина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Адливанкина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4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едоставлении декларации от </w:t>
      </w:r>
      <w:r>
        <w:rPr>
          <w:rStyle w:val="cat-UserDefinedgrp-13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Адливанкина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Адливанкина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Адливанкина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3rplc-4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13rplc-35">
    <w:name w:val="cat-UserDefined grp-13 rplc-35"/>
    <w:basedOn w:val="DefaultParagraphFont"/>
  </w:style>
  <w:style w:type="character" w:customStyle="1" w:styleId="cat-UserDefinedgrp-32rplc-39">
    <w:name w:val="cat-UserDefined grp-32 rplc-39"/>
    <w:basedOn w:val="DefaultParagraphFont"/>
  </w:style>
  <w:style w:type="character" w:customStyle="1" w:styleId="cat-UserDefinedgrp-33rplc-42">
    <w:name w:val="cat-UserDefined grp-3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